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There's a vaccine for that!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cause pneumonia, brain swelling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normally spread through sex or sharing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cause meningitis and infects the blood that is life-threatening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bacterial disease that causes lockjaw, breathing problems, muscle spasms, paralysis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Droplets can spread up to 6 feet when someone coughs, sneezes or talks with this viral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gives you swollen salivary glands, fever, headache and muscle 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caused by bacteria that live in the back of an infected person's nose and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can breathe in this bacteria when someone sho has whooping coough coughs or sneezes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viral disease that affects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4,470,264 people have died with this and the numbers are still going up</w:t>
            </w:r>
          </w:p>
        </w:tc>
      </w:tr>
    </w:tbl>
    <w:p>
      <w:pPr>
        <w:pStyle w:val="WordBankMedium"/>
      </w:pPr>
      <w:r>
        <w:t xml:space="preserve">   Measles    </w:t>
      </w:r>
      <w:r>
        <w:t xml:space="preserve">   pertussis    </w:t>
      </w:r>
      <w:r>
        <w:t xml:space="preserve">   flu    </w:t>
      </w:r>
      <w:r>
        <w:t xml:space="preserve">   polio    </w:t>
      </w:r>
      <w:r>
        <w:t xml:space="preserve">   pneumococcal    </w:t>
      </w:r>
      <w:r>
        <w:t xml:space="preserve">   tetanus    </w:t>
      </w:r>
      <w:r>
        <w:t xml:space="preserve">   meningococcal    </w:t>
      </w:r>
      <w:r>
        <w:t xml:space="preserve">   HepatitisB    </w:t>
      </w:r>
      <w:r>
        <w:t xml:space="preserve">   mumps    </w:t>
      </w:r>
      <w:r>
        <w:t xml:space="preserve">   Covid-19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There's a vaccine for that!</dc:title>
  <dcterms:created xsi:type="dcterms:W3CDTF">2021-10-11T19:43:32Z</dcterms:created>
  <dcterms:modified xsi:type="dcterms:W3CDTF">2021-10-11T19:43:32Z</dcterms:modified>
</cp:coreProperties>
</file>