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There's always something to be thankful for.</w:t>
      </w:r>
    </w:p>
    <w:p>
      <w:pPr>
        <w:pStyle w:val="Questions"/>
      </w:pPr>
      <w:r>
        <w:t xml:space="preserve">1. ATFSEY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AYLMFI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RENFDSI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OFOD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HHAELT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MOHE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PSET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ILHECNDR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ERWTA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OSSEH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There's always something to be thankful for.</dc:title>
  <dcterms:created xsi:type="dcterms:W3CDTF">2021-10-11T19:43:21Z</dcterms:created>
  <dcterms:modified xsi:type="dcterms:W3CDTF">2021-10-11T19:43:21Z</dcterms:modified>
</cp:coreProperties>
</file>