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changing from one state of matter to another (Solid to liquid, Gas to liquid,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the Specific heat the ___________ it heats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phase change when liquid changes to gas (endothermic)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 = m x C x deltaT... What does deltaT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phase change when  Solid changes to liquid (endothermic)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 = m x C x deltaT... What does 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that releases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phase change when gas changes to liquid (exothermic)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phase change when Liquid changes to Solid (exothermic)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plot of temperature versus time, showing the amount of energy a substance has absorbed with increasing temperature ( a graph that shows what happens when you heat solid until it becomes a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required to increase the temperature of 1 gram of a substance by 1 degree 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absorbs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 = m x C x deltaT... What does 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 = m x C x deltaT... What does q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Chemistry Vocabulary</dc:title>
  <dcterms:created xsi:type="dcterms:W3CDTF">2021-10-11T19:42:28Z</dcterms:created>
  <dcterms:modified xsi:type="dcterms:W3CDTF">2021-10-11T19:42:28Z</dcterms:modified>
</cp:coreProperties>
</file>