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is a measure of how hot or cold something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is the transfer of thermal energy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are the best conductors of thermal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is the transfer of heat through objects that are in contact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Heat is transferred from the sun to the earth through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Hot water rising and cold water sinking is an example of a ________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Temperature is measured using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Thermal enegry is measured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Thermal energy is an example of _______________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that does not allow heat to transfer easily is called 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 is when heat is released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Dark-coloured objects tend to ________ heat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2021-10-11T19:42:36Z</dcterms:created>
  <dcterms:modified xsi:type="dcterms:W3CDTF">2021-10-11T19:42:36Z</dcterms:modified>
</cp:coreProperties>
</file>