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 of energy from molecule to molecule within a substance( touching a hot burner)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atoms and molecules, the smallest particles of any substance, are always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of electric charge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transferred between two objects of different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to cause changes in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warmer less _____ air pushed up by colder more dense air is an example of heat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potential energy stored in reactants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that is due to the position or condition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transfer of energy by the mass movement of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__________ = more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in which all the domains are aligned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kinetic energy of all the particles in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average kinetic energy or average speed of all particles in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transfer of energy by 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</dc:title>
  <dcterms:created xsi:type="dcterms:W3CDTF">2021-10-11T19:42:49Z</dcterms:created>
  <dcterms:modified xsi:type="dcterms:W3CDTF">2021-10-11T19:42:49Z</dcterms:modified>
</cp:coreProperties>
</file>