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Thermal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 of matter with no definite shape or volume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change of state from gas to a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energy tranferred between objects that are at different temperatures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energy an object has due to its motion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measure of the amount of matter in an object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how hot or cold something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change of state from a liquid to a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matter that has a definite shape and volume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change of state from a liquid to a solid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change in state from a solid to a liquid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Thermal Energy</dc:title>
  <dcterms:created xsi:type="dcterms:W3CDTF">2021-10-11T19:43:09Z</dcterms:created>
  <dcterms:modified xsi:type="dcterms:W3CDTF">2021-10-11T19:43:09Z</dcterms:modified>
</cp:coreProperties>
</file>