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the average kinetic energy of the particles that make up that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and microwaves give off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 radiation given off by the sun is reflected by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heat is applied particles begin to move___________.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substances expand as their temperatures increase do to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Wood, fiberglass, and air are good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heat needed to raise the temperature of 1 kg of that material 1 degree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would be the transfer of heat from a bowl of soup to 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transferred between object due to a temperature difference between those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2021-10-11T19:41:58Z</dcterms:created>
  <dcterms:modified xsi:type="dcterms:W3CDTF">2021-10-11T19:41:58Z</dcterms:modified>
</cp:coreProperties>
</file>