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Thermal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turning from gas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cooling____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Turning from liquid to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do with amount of energy needed to increase temperature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do with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proportional to the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zero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Raising temp by 1 kelvin if its mass is 1 kg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 of heat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a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Based on change in electrical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Sum of KE and PE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Energy</dc:title>
  <dcterms:created xsi:type="dcterms:W3CDTF">2021-10-11T19:42:00Z</dcterms:created>
  <dcterms:modified xsi:type="dcterms:W3CDTF">2021-10-11T19:42:00Z</dcterms:modified>
</cp:coreProperties>
</file>