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combustion    </w:t>
      </w:r>
      <w:r>
        <w:t xml:space="preserve">   conduction    </w:t>
      </w:r>
      <w:r>
        <w:t xml:space="preserve">   convection    </w:t>
      </w:r>
      <w:r>
        <w:t xml:space="preserve">   heat    </w:t>
      </w:r>
      <w:r>
        <w:t xml:space="preserve">   heat engine    </w:t>
      </w:r>
      <w:r>
        <w:t xml:space="preserve">   heat mover    </w:t>
      </w:r>
      <w:r>
        <w:t xml:space="preserve">   insulators    </w:t>
      </w:r>
      <w:r>
        <w:t xml:space="preserve">   internal    </w:t>
      </w:r>
      <w:r>
        <w:t xml:space="preserve">   iron    </w:t>
      </w:r>
      <w:r>
        <w:t xml:space="preserve">   mass    </w:t>
      </w:r>
      <w:r>
        <w:t xml:space="preserve">   plastic    </w:t>
      </w:r>
      <w:r>
        <w:t xml:space="preserve">   potential energy    </w:t>
      </w:r>
      <w:r>
        <w:t xml:space="preserve">   radiation    </w:t>
      </w:r>
      <w:r>
        <w:t xml:space="preserve">   solar energy    </w:t>
      </w:r>
      <w:r>
        <w:t xml:space="preserve">   specific heat    </w:t>
      </w:r>
      <w:r>
        <w:t xml:space="preserve">   temperature    </w:t>
      </w:r>
      <w:r>
        <w:t xml:space="preserve">   thermal energy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2021-10-11T19:42:02Z</dcterms:created>
  <dcterms:modified xsi:type="dcterms:W3CDTF">2021-10-11T19:42:02Z</dcterms:modified>
</cp:coreProperties>
</file>