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is a poor conductor (as of electricity or 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Degree of hotness or coldness measured on a definite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radiating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absorbs thermal energy and moves it outside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Radiant energy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conducting or conveying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various devices for the absorption of solar radiation for the heating of water or buildings or the production of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heat engine where the combustion of a fuel occurs with an oxidizer (usually air) in a combustion chamber that is an integral part of the working fluid flow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conveying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in calories required to raise the temperature of one gram of a substance one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warm or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mechanism (such as an internal combustion engine) for converting heat energy into mechanical or electrical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2021-10-11T19:42:09Z</dcterms:created>
  <dcterms:modified xsi:type="dcterms:W3CDTF">2021-10-11T19:42:09Z</dcterms:modified>
</cp:coreProperties>
</file>