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Conduction    </w:t>
      </w:r>
      <w:r>
        <w:t xml:space="preserve">   Conductor    </w:t>
      </w:r>
      <w:r>
        <w:t xml:space="preserve">   Contraction    </w:t>
      </w:r>
      <w:r>
        <w:t xml:space="preserve">   Convection    </w:t>
      </w:r>
      <w:r>
        <w:t xml:space="preserve">   Current    </w:t>
      </w:r>
      <w:r>
        <w:t xml:space="preserve">   Expansion    </w:t>
      </w:r>
      <w:r>
        <w:t xml:space="preserve">   Fluids    </w:t>
      </w:r>
      <w:r>
        <w:t xml:space="preserve">   Gases    </w:t>
      </w:r>
      <w:r>
        <w:t xml:space="preserve">   Insulator    </w:t>
      </w:r>
      <w:r>
        <w:t xml:space="preserve">   Liquids    </w:t>
      </w:r>
      <w:r>
        <w:t xml:space="preserve">   Radiation    </w:t>
      </w:r>
      <w:r>
        <w:t xml:space="preserve">   Solids    </w:t>
      </w:r>
      <w:r>
        <w:t xml:space="preserve">   Specific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</dc:title>
  <dcterms:created xsi:type="dcterms:W3CDTF">2021-10-11T19:42:12Z</dcterms:created>
  <dcterms:modified xsi:type="dcterms:W3CDTF">2021-10-11T19:42:12Z</dcterms:modified>
</cp:coreProperties>
</file>