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thermal energy in a fluid by the movements of warmer and cooler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energy by electromagnetic waves, such as light and microwaves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heat needed to raise the temperature of 1 kg of that material by 1 degree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measure of the average kinetic energy of the particles that make up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relationships between thermal energy, heat and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device that transforms radiant energy from the sun into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through which thermal energy moves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converts thermal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 of the kinetic and potential energy of all the particles that make up that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 of thermal energy by collisions between the particles that make up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2021-10-11T19:42:14Z</dcterms:created>
  <dcterms:modified xsi:type="dcterms:W3CDTF">2021-10-11T19:42:14Z</dcterms:modified>
</cp:coreProperties>
</file>