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Energy: Conduction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always ____________ from higher to lower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_____________ or bump into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particles spread out due to heat increases. Thermal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____________ , and heat 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allow heat to pass through are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and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that happens when objects are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 atoms average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that trap heat are called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Energy: Conduction</dc:title>
  <dcterms:created xsi:type="dcterms:W3CDTF">2021-10-11T19:43:51Z</dcterms:created>
  <dcterms:modified xsi:type="dcterms:W3CDTF">2021-10-11T19:43:51Z</dcterms:modified>
</cp:coreProperties>
</file>