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liquid becoming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any liquid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that can change both shape and volume.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solid becoming a liquid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surface particles of a solid gain enough energy to become a gas.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when matter changes form one state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kinetic energy of all the particles in a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gas loses enough thermal energy to become liquid, therefore losing kinetic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matter in which the volume and shape of a substance are fixed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matter that can change shape, but has a fixed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Crossword Puzzle</dc:title>
  <dcterms:created xsi:type="dcterms:W3CDTF">2021-10-11T19:43:34Z</dcterms:created>
  <dcterms:modified xsi:type="dcterms:W3CDTF">2021-10-11T19:43:34Z</dcterms:modified>
</cp:coreProperties>
</file>