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 &amp; 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device used to find the average amount of energy of the particles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transferred from an object at a higher temperature to an object at a lower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heat between particles within solid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theory that all matter is made up of small particles that are always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graph of temperature and time that shows what happens to the temperature of a substance as it is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slow change of state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 of state from a solid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change of state from a solid to a gas or a gas to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heat transferred when the temperature of 1.0kg of a substance changes by 1.0 degree celsius.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transfer of heat within liquids and gases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the average energy of the particles in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of temperature and time that shows what happens to the temperature of a substance as it releases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of state from a liquid to a solid. Also called freezing.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of state from a gas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heat without the use of particle movement. Heat is transfer using electromagnetic waves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energy of all the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fast change of state from a liquid to a gas.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&amp; Heat</dc:title>
  <dcterms:created xsi:type="dcterms:W3CDTF">2021-10-11T19:43:27Z</dcterms:created>
  <dcterms:modified xsi:type="dcterms:W3CDTF">2021-10-11T19:43:27Z</dcterms:modified>
</cp:coreProperties>
</file>