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Thermal Energy Notes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that flows from something at a higher temperature to something at a lower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Transfer of thermal energy when two objects touch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Substances that do not transfer thermal energy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increase in the volume of a substance when the temp of the substance increases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the average kinetic energy of all the particles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Sum of the kinetic and potential energy of the particles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Substances that transfer thermal energy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physically impossible-to-reach temperature of zero kelvin, or minus 459.67 degrees Fahrenheit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Transfer of thermal energy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Transfer of thermal energy by the movement of liquid or 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 Notes</dc:title>
  <dcterms:created xsi:type="dcterms:W3CDTF">2021-10-11T19:41:50Z</dcterms:created>
  <dcterms:modified xsi:type="dcterms:W3CDTF">2021-10-11T19:41:50Z</dcterms:modified>
</cp:coreProperties>
</file>