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Thermal 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FLOW of thermal energy from an area that has a higher temperature to an area that has a lower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increase in the size of a substance when the temperature is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or device that does not transfer thermal energy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Conduction must occur between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 always flows from a hotter object to a ________object.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energy of motion in the particles of a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_________ scale 32 degrees is freezing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transferred by electromagnetic waves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two objects are at the same temperature and no heat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 of heat through a liquid or gas, causing hot parts to rise and cooler parts 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coldest possible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C+273 is the formula for what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the temperature of an object decreases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kinetic energy of moving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________ scale 100 is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transfer of heat by direct contact of two solid objects, resulting in a temperature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unit used to measure thermal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Transfer</dc:title>
  <dcterms:created xsi:type="dcterms:W3CDTF">2021-10-11T19:43:25Z</dcterms:created>
  <dcterms:modified xsi:type="dcterms:W3CDTF">2021-10-11T19:43:25Z</dcterms:modified>
</cp:coreProperties>
</file>