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temperature increase in a body of water that is caused by human activity and has a harmful effect on water quantity and on the ability of that body of water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as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temperature at which molecular energy is at a minimum (0 K on kelvin scales or -273.16 degrees Celsius on the Celsius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 energy as heat through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heat required to raise a unit mass or homogeneous material 1 K or 10 degrees Celsius in a specified way given constant pressure and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size of a substance in a response to an increase in the temperature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KE of a substances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reduces or prevents the transfer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hot (or cold) something is ; specifically a measure of the average KE of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through which energy can be transferred as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transferred between objects that are at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thermal energy by the circulation or movement of a liquid or a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Vocab</dc:title>
  <dcterms:created xsi:type="dcterms:W3CDTF">2021-10-11T19:42:11Z</dcterms:created>
  <dcterms:modified xsi:type="dcterms:W3CDTF">2021-10-11T19:42:11Z</dcterms:modified>
</cp:coreProperties>
</file>