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heat required to raise the temperature of the unit mass of a given substance by a given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temperature that is theoretically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internal energy of an object due to the kinetic energy of its atoms and/or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of relatively low heat conductivity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the ability of a material to transfer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heat (internal energy) by microscopic collisions of particles and movement of electrons within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emission of energy as electromagnetic waves or as moving subatomic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discharge of water or other liquid that is hot enough to harm wildlife into a natural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caused within a fluid by the tendency of hotter and therefore less dense material to rise, and colder, denser material to sink under the influence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of matter to change in shape, area, and volume in response to a change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degree or intensity of heat present in a substance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 Vocab</dc:title>
  <dcterms:created xsi:type="dcterms:W3CDTF">2021-10-11T19:42:21Z</dcterms:created>
  <dcterms:modified xsi:type="dcterms:W3CDTF">2021-10-11T19:42:21Z</dcterms:modified>
</cp:coreProperties>
</file>