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in which molecular energy is at a minimum: 0 kelvins or -273.16’C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reduces or even prevents the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quantity of heat required to raise a unit mass of homogenous material 1k or 1’C in a specified way given constant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thermal energy by the circular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degradation of water quality by any process that changes ambient water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kinetic energy of a substance’s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energy as heat through 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through which energy can be 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the size of a substance due to a increase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an object's average kinetic energy inside of the particles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transferred between objects at different temperatures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Vocabulary</dc:title>
  <dcterms:created xsi:type="dcterms:W3CDTF">2021-10-11T19:42:16Z</dcterms:created>
  <dcterms:modified xsi:type="dcterms:W3CDTF">2021-10-11T19:42:16Z</dcterms:modified>
</cp:coreProperties>
</file>