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bec    </w:t>
      </w:r>
      <w:r>
        <w:t xml:space="preserve">   boiling    </w:t>
      </w:r>
      <w:r>
        <w:t xml:space="preserve">   celsius    </w:t>
      </w:r>
      <w:r>
        <w:t xml:space="preserve">   condensation    </w:t>
      </w:r>
      <w:r>
        <w:t xml:space="preserve">   conduction    </w:t>
      </w:r>
      <w:r>
        <w:t xml:space="preserve">   convection    </w:t>
      </w:r>
      <w:r>
        <w:t xml:space="preserve">   currents    </w:t>
      </w:r>
      <w:r>
        <w:t xml:space="preserve">   deposition    </w:t>
      </w:r>
      <w:r>
        <w:t xml:space="preserve">   energy    </w:t>
      </w:r>
      <w:r>
        <w:t xml:space="preserve">   equilibrium    </w:t>
      </w:r>
      <w:r>
        <w:t xml:space="preserve">   fahrenheit    </w:t>
      </w:r>
      <w:r>
        <w:t xml:space="preserve">   freezing    </w:t>
      </w:r>
      <w:r>
        <w:t xml:space="preserve">   gas    </w:t>
      </w:r>
      <w:r>
        <w:t xml:space="preserve">   heat    </w:t>
      </w:r>
      <w:r>
        <w:t xml:space="preserve">   ionization    </w:t>
      </w:r>
      <w:r>
        <w:t xml:space="preserve">   kelvin    </w:t>
      </w:r>
      <w:r>
        <w:t xml:space="preserve">   liquid    </w:t>
      </w:r>
      <w:r>
        <w:t xml:space="preserve">   matter    </w:t>
      </w:r>
      <w:r>
        <w:t xml:space="preserve">   melting    </w:t>
      </w:r>
      <w:r>
        <w:t xml:space="preserve">   plasma    </w:t>
      </w:r>
      <w:r>
        <w:t xml:space="preserve">   radiation    </w:t>
      </w:r>
      <w:r>
        <w:t xml:space="preserve">   reconbination    </w:t>
      </w:r>
      <w:r>
        <w:t xml:space="preserve">   solid    </w:t>
      </w:r>
      <w:r>
        <w:t xml:space="preserve">   states    </w:t>
      </w:r>
      <w:r>
        <w:t xml:space="preserve">   sublimation    </w:t>
      </w:r>
      <w:r>
        <w:t xml:space="preserve">   temperature    </w:t>
      </w:r>
      <w:r>
        <w:t xml:space="preserve">   thermal    </w:t>
      </w:r>
      <w:r>
        <w:t xml:space="preserve">   thermometer    </w:t>
      </w:r>
      <w:r>
        <w:t xml:space="preserve">   vaporization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 Word Search</dc:title>
  <dcterms:created xsi:type="dcterms:W3CDTF">2021-10-11T19:43:03Z</dcterms:created>
  <dcterms:modified xsi:type="dcterms:W3CDTF">2021-10-11T19:43:03Z</dcterms:modified>
</cp:coreProperties>
</file>