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conduction, heat always transfers from the hotter object to the __________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thermal energy through waves ex: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Energy is transferred through Radiation, Convection, or Conduction.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heat through the movement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Radiation is the transfer of heat along Electromagnetic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allows heat to travel through easily is known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thermal energy in an object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energy is an example of _________ Energy (Energy of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Convection is the transfer of heat through the movement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Thermal Energy transferred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Thermal Energy is more commonly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does not allow heat to travel through easily is known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move _____________ as an object reaches higher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convection, hotter, less __________ fluids rise above the colder fluids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2021-10-11T19:42:19Z</dcterms:created>
  <dcterms:modified xsi:type="dcterms:W3CDTF">2021-10-11T19:42:19Z</dcterms:modified>
</cp:coreProperties>
</file>