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liquid turning into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energy of all the particles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the average kinetic energy of the particles in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change from gas state to the liquid state.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material that does not conduct heat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Heat transferred without the movement of the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 transferred by the movement of currents in a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Temperature at which matter changes from a liquid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transfer of energy by electromagnetic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material that conducts heat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Thermal energy that is transferred.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change of state from solid to liquid.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</dc:title>
  <dcterms:created xsi:type="dcterms:W3CDTF">2021-10-11T19:42:21Z</dcterms:created>
  <dcterms:modified xsi:type="dcterms:W3CDTF">2021-10-11T19:42:21Z</dcterms:modified>
</cp:coreProperties>
</file>