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Thermal Energy and Heat </w:t>
      </w:r>
    </w:p>
    <w:p>
      <w:pPr>
        <w:pStyle w:val="Questions"/>
      </w:pPr>
      <w:r>
        <w:t xml:space="preserve">1. HTAE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UTERAEMTPRE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SOUAETBL ZREO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RHTMAEL OSINAEPNX 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5. CCEISFIP EATH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IOCEMRAETRL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TOIDCUCNON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RHELTAM ROTNDCUCO 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9. LARTHME IAUTSNROL 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10. CCNVNTEOOI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INOCCNTVEO ECURNTR 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12. TIDARAOIN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MMHSDAIYRTONEC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14. HTEA GENINE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STWAE AHET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AEENXRTL OTOCBSNIMU EGNIEN 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17. ENRLATNI TUBCOINSMO ENNGEI 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18. CLRAETN NIEAHGT SYTESM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19. TAEH MUPP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20. RNEFIETGRAR 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Thermal Energy and Heat </dc:title>
  <dcterms:created xsi:type="dcterms:W3CDTF">2021-10-11T19:43:02Z</dcterms:created>
  <dcterms:modified xsi:type="dcterms:W3CDTF">2021-10-11T19:43:02Z</dcterms:modified>
</cp:coreProperties>
</file>