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if energy by electromagnetic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as heat by the movement of a liquid or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transfer of energy as heat from one substance to another through direct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equal to the amount of energy needed to raise the temperature of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equal measured in unites between two points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transfer of energy as heat from one substance to another through direct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measure of the average kinetic energy of all the particles in a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material that transfers heat very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energy transferred from an object at a higher temperature to an object at a lower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does not allow heat to pass through freely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and Heat</dc:title>
  <dcterms:created xsi:type="dcterms:W3CDTF">2021-10-11T19:43:32Z</dcterms:created>
  <dcterms:modified xsi:type="dcterms:W3CDTF">2021-10-11T19:43:32Z</dcterms:modified>
</cp:coreProperties>
</file>