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or state of matter where molecules are slow and close together (like ICE!)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from solid to liquid to gas OR gas to liquid to solid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Phase or state of matter where molecules are faster, further apart and slip past each other (like WATER!)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energy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kinetic energy of molecules in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used in most thermometers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motion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flows between a warmer thing and a cooler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or state of matter where molecules are fast and far apart (like WATER VAPOR!)</w:t>
            </w:r>
          </w:p>
        </w:tc>
      </w:tr>
    </w:tbl>
    <w:p>
      <w:pPr>
        <w:pStyle w:val="WordBankMedium"/>
      </w:pPr>
      <w:r>
        <w:t xml:space="preserve">   heat    </w:t>
      </w:r>
      <w:r>
        <w:t xml:space="preserve">   kinetic energy    </w:t>
      </w:r>
      <w:r>
        <w:t xml:space="preserve">   potential energy    </w:t>
      </w:r>
      <w:r>
        <w:t xml:space="preserve">   alcohol    </w:t>
      </w:r>
      <w:r>
        <w:t xml:space="preserve">   thermal energy    </w:t>
      </w:r>
      <w:r>
        <w:t xml:space="preserve">   phase change    </w:t>
      </w:r>
      <w:r>
        <w:t xml:space="preserve">   temperature    </w:t>
      </w:r>
      <w:r>
        <w:t xml:space="preserve">   solid    </w:t>
      </w:r>
      <w:r>
        <w:t xml:space="preserve">   gas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2021-10-11T19:42:26Z</dcterms:created>
  <dcterms:modified xsi:type="dcterms:W3CDTF">2021-10-11T19:42:26Z</dcterms:modified>
</cp:coreProperties>
</file>