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transformations    </w:t>
      </w:r>
      <w:r>
        <w:t xml:space="preserve">   heat engine    </w:t>
      </w:r>
      <w:r>
        <w:t xml:space="preserve">   current    </w:t>
      </w:r>
      <w:r>
        <w:t xml:space="preserve">   insulator    </w:t>
      </w:r>
      <w:r>
        <w:t xml:space="preserve">   thermal energy    </w:t>
      </w:r>
      <w:r>
        <w:t xml:space="preserve">   temperature    </w:t>
      </w:r>
      <w:r>
        <w:t xml:space="preserve">   heat    </w:t>
      </w:r>
      <w:r>
        <w:t xml:space="preserve">   radiation    </w:t>
      </w:r>
      <w:r>
        <w:t xml:space="preserve">   conductor    </w:t>
      </w:r>
      <w:r>
        <w:t xml:space="preserve">   expansion    </w:t>
      </w:r>
      <w:r>
        <w:t xml:space="preserve">   contraction    </w:t>
      </w:r>
      <w:r>
        <w:t xml:space="preserve">   convection    </w:t>
      </w:r>
      <w:r>
        <w:t xml:space="preserve">   coolant    </w:t>
      </w:r>
      <w:r>
        <w:t xml:space="preserve">   refrigerator    </w:t>
      </w:r>
      <w:r>
        <w:t xml:space="preserve">   thermostat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2021-10-11T19:42:33Z</dcterms:created>
  <dcterms:modified xsi:type="dcterms:W3CDTF">2021-10-11T19:42:33Z</dcterms:modified>
</cp:coreProperties>
</file>