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Contraction    </w:t>
      </w:r>
      <w:r>
        <w:t xml:space="preserve">   Cooling    </w:t>
      </w:r>
      <w:r>
        <w:t xml:space="preserve">   Energy    </w:t>
      </w:r>
      <w:r>
        <w:t xml:space="preserve">   Expansion    </w:t>
      </w:r>
      <w:r>
        <w:t xml:space="preserve">   Friction    </w:t>
      </w:r>
      <w:r>
        <w:t xml:space="preserve">   Gas    </w:t>
      </w:r>
      <w:r>
        <w:t xml:space="preserve">   Heat    </w:t>
      </w:r>
      <w:r>
        <w:t xml:space="preserve">   Kinetic    </w:t>
      </w:r>
      <w:r>
        <w:t xml:space="preserve">   Liquid    </w:t>
      </w:r>
      <w:r>
        <w:t xml:space="preserve">   Matter    </w:t>
      </w:r>
      <w:r>
        <w:t xml:space="preserve">   Molecular    </w:t>
      </w:r>
      <w:r>
        <w:t xml:space="preserve">   Physics    </w:t>
      </w:r>
      <w:r>
        <w:t xml:space="preserve">   Science    </w:t>
      </w:r>
      <w:r>
        <w:t xml:space="preserve">   Shape    </w:t>
      </w:r>
      <w:r>
        <w:t xml:space="preserve">   Solid    </w:t>
      </w:r>
      <w:r>
        <w:t xml:space="preserve">   Temperature    </w:t>
      </w:r>
      <w:r>
        <w:t xml:space="preserve">   Thermal    </w:t>
      </w:r>
      <w:r>
        <w:t xml:space="preserve">   Thermometer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Expansion</dc:title>
  <dcterms:created xsi:type="dcterms:W3CDTF">2021-10-11T19:43:20Z</dcterms:created>
  <dcterms:modified xsi:type="dcterms:W3CDTF">2021-10-11T19:43:20Z</dcterms:modified>
</cp:coreProperties>
</file>