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Properties of Matter </w:t>
      </w:r>
    </w:p>
    <w:p>
      <w:pPr>
        <w:pStyle w:val="Questions"/>
      </w:pPr>
      <w:r>
        <w:t xml:space="preserve">1. AHET PATICCYA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SIEPCCFI TAEH TYAPCCIA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EATLNT OF ONSIFU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LATETN THEA FO AIVTROAIOPZN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NTMGLEI TIONP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OLIGNIB INTOP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TEPEMRTAERU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HETA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LTHMREA NANIXOSPE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EGFZIRNE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SANNDTEOCION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ICTUOCNOND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IONOCCNEVT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IONADRTAI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Properties of Matter </dc:title>
  <dcterms:created xsi:type="dcterms:W3CDTF">2021-10-11T19:43:45Z</dcterms:created>
  <dcterms:modified xsi:type="dcterms:W3CDTF">2021-10-11T19:43:45Z</dcterms:modified>
</cp:coreProperties>
</file>