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kinetic and potential energies of a molecules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of heat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possible temperature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travel from higher temperature to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in which two bodies having same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required to raise the temperature of 1kg of substance through 1 degree centigrade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unit of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is measured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Degree of hotness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required to  raise the temperature of a substance through 1 degree centigrade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at which solid becomes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Melting point of ice and freezing point of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solid changes from liquid without change its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heat capacity of water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Properties of matter</dc:title>
  <dcterms:created xsi:type="dcterms:W3CDTF">2021-10-11T19:43:40Z</dcterms:created>
  <dcterms:modified xsi:type="dcterms:W3CDTF">2021-10-11T19:43:40Z</dcterms:modified>
</cp:coreProperties>
</file>