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Thermal capacity and Melting &amp; Boiling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 = Q/(mT)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the heat energy absorbed changes a substance from a solid into a liquid. The substance itself does not experience a temperature change; all thermal energy added to system is used as latent heat to overcome the forces of attraction holding the particles in their solid lattice.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tendency of a liquid to turn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the forces of attraction between particles are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the vapour pressure is equal to the atmospheric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quantity of heat energy absorbed or released when 1kg of a substance changes state without changing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water turns into a gas without boiling.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Vapour pressure increases with increasing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of heat energy absorbed or released when a substance changes state without changing its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heat required to raise an object's temperature by one Kelvin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capacity and Melting &amp; Boiling</dc:title>
  <dcterms:created xsi:type="dcterms:W3CDTF">2021-10-11T19:43:06Z</dcterms:created>
  <dcterms:modified xsi:type="dcterms:W3CDTF">2021-10-11T19:43:06Z</dcterms:modified>
</cp:coreProperties>
</file>