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insulators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instructions for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'let heat pass through'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read the temperature, the thermometer must be 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machine automatically puts information into a computer (e.g. 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ask how hot something is, I am asking what the ________________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at which something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draw this to put my data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name of a material that doesn't let heat travel through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use this to measure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something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material lets heat travel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liquid boils at 100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state of matter is a bad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guess before doing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good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solid form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insulators </dc:title>
  <dcterms:created xsi:type="dcterms:W3CDTF">2021-10-11T19:43:49Z</dcterms:created>
  <dcterms:modified xsi:type="dcterms:W3CDTF">2021-10-11T19:43:49Z</dcterms:modified>
</cp:coreProperties>
</file>