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states that the total energy of an isolated system remains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science associated with determining the changes in energy of a system by measuring the heat exchanged with the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derived from the utilization of physical or chemical resources, especially to provide light and heat or to work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reaction or process) accompanied by or requiring the absorption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needed to raise the temperature of 1 gram of water through 1 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 unit of work or energy, equal to the work done by a force of one newton when its point of application moves one meter in the direction of action of the force, equivalent to one 3600th of a watt-hour.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degree or intensity of heat present in a substance or object, especially as expressed according to a comparative scale and shown by a thermometer or perceived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hot; high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chemistry concerned with the quantities of heat evolved or absorbed during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(of a reaction or process) accompanied by the release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species is energy that can be absorbed or released due to a change of the particle number of the given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heat necessary to melt (or freeze) 1.00 mole of a substance at its melting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observed in a constituent thermodynamic system when 1 mole of a substance reacts completely with oxygen under standard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energy needed to change one mole of a substance from the liquid phase to the gas phase at constant temperature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possessed by a body by virtue of its position relative to others, stresses within itself, electric charge, and other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that occurs in a system when matter is transformed by a given chemical reaction, when all reactants and products are in their standard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heat required to raise the temperature of the unit mass of a given substance by a given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which a body possesses by virtue of being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apparatus for measuring the amount of heat involved in a chemical reaction or other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thermodynamic quantity equivalent to the total heat content of a system. It is equal to the internal energy of the system plus the product of pressure and volume</w:t>
            </w:r>
          </w:p>
        </w:tc>
      </w:tr>
    </w:tbl>
    <w:p>
      <w:pPr>
        <w:pStyle w:val="WordBankLarge"/>
      </w:pPr>
      <w:r>
        <w:t xml:space="preserve">   CALORIE    </w:t>
      </w:r>
      <w:r>
        <w:t xml:space="preserve">   CALORIMETER    </w:t>
      </w:r>
      <w:r>
        <w:t xml:space="preserve">   CALORIMETRY    </w:t>
      </w:r>
      <w:r>
        <w:t xml:space="preserve">   CHEMICAL POTENTIAL ENERGY    </w:t>
      </w:r>
      <w:r>
        <w:t xml:space="preserve">   ENDOTHERMIC    </w:t>
      </w:r>
      <w:r>
        <w:t xml:space="preserve">   ENERGY    </w:t>
      </w:r>
      <w:r>
        <w:t xml:space="preserve">   ENTHALPY    </w:t>
      </w:r>
      <w:r>
        <w:t xml:space="preserve">   ENTHALPY OF COMBUSTION    </w:t>
      </w:r>
      <w:r>
        <w:t xml:space="preserve">   ENTHALPY OF REACTION    </w:t>
      </w:r>
      <w:r>
        <w:t xml:space="preserve">   EXOTHERMIC    </w:t>
      </w:r>
      <w:r>
        <w:t xml:space="preserve">   HEAT    </w:t>
      </w:r>
      <w:r>
        <w:t xml:space="preserve">   JOULE    </w:t>
      </w:r>
      <w:r>
        <w:t xml:space="preserve">   KINETIC ENERGY    </w:t>
      </w:r>
      <w:r>
        <w:t xml:space="preserve">   MOLAR HEAT OF FUSION    </w:t>
      </w:r>
      <w:r>
        <w:t xml:space="preserve">   POTENTIAL ENERGY    </w:t>
      </w:r>
      <w:r>
        <w:t xml:space="preserve">   SPECIFIC HEAT    </w:t>
      </w:r>
      <w:r>
        <w:t xml:space="preserve">   TEMPERATURE    </w:t>
      </w:r>
      <w:r>
        <w:t xml:space="preserve">   THERMOCHEMISTRY    </w:t>
      </w:r>
      <w:r>
        <w:t xml:space="preserve">   MOLAR HEAT OF VAPORIZATION     </w:t>
      </w:r>
      <w:r>
        <w:t xml:space="preserve">   LAW OF CONSERVATION OF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 Crossword</dc:title>
  <dcterms:created xsi:type="dcterms:W3CDTF">2021-10-11T19:43:33Z</dcterms:created>
  <dcterms:modified xsi:type="dcterms:W3CDTF">2021-10-11T19:43:33Z</dcterms:modified>
</cp:coreProperties>
</file>