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 Test Corrections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equal to the work done by a force of one newton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the energy needed to raise the temperature of 1g of water through 1 °C  or 4.1868 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law means that energy can neither be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law states that regardless of the multiple stages or steps of a reaction, the total enthalpy change for the reaction is the sum of all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Enthalpy is the amount of _____ transferred in a reaction. The symbol for enthalpy is ∆H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the ability to do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heat energy associated with chemical reactions and/or physical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 is a device used to measure the heat flow of a chemical reaction or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energy has the potential to be converted into other forms of energy, like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required to raise the temperature of the unit mass of a given substance by a given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endothermic reaction is one that _____ heat from the surroundings (+∆H)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exothermic process is one that _____ heat to the surroundings (-∆H)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 Test Corrections</dc:title>
  <dcterms:created xsi:type="dcterms:W3CDTF">2021-10-11T19:43:36Z</dcterms:created>
  <dcterms:modified xsi:type="dcterms:W3CDTF">2021-10-11T19:43:36Z</dcterms:modified>
</cp:coreProperties>
</file>