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which allows the exchange of heat but does not allow the exchange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used to measure the heat released or absorbed by a physical or chemical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transferred when an object is moved by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quantity of heat required to change the temperature of an object by 1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enthalpy change of an overall process is the sum of the enthalpy changes of its individual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law of conservation of energy is also known as the first law of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balanced equation that includes the enthalpy change of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 unit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around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thermodynamic variable which is defined as the internal energy plus the product of pressure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which does not allow an exchange of heat and matter with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older unit defined originally as the quantity of energy needed to raise the temperature of 1 gram of water by 1 degree Celsius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2021-10-11T19:43:27Z</dcterms:created>
  <dcterms:modified xsi:type="dcterms:W3CDTF">2021-10-11T19:43:27Z</dcterms:modified>
</cp:coreProperties>
</file>