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Thermochemistry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average kinetic energy of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that is changing 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that is moved from one object/particle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do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total kinetic energy of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System +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process or reactions where the system absorbs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Heat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chemical energy increases, kinetic energy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Everything around the reactants and products in a chemical reaction.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cannot be created nor destroyed.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energy of moving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chemical energy decreases, kinetic energy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Stored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Greek symbol for change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stored in a chemical bond.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process or reactions where the system releases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reactants and products in a chemical reaction.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Thermochemistry</dc:title>
  <dcterms:created xsi:type="dcterms:W3CDTF">2021-10-11T19:44:02Z</dcterms:created>
  <dcterms:modified xsi:type="dcterms:W3CDTF">2021-10-11T19:44:02Z</dcterms:modified>
</cp:coreProperties>
</file>