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Molar heat of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Endothermic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of combustion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Calorimeter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Kinetic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of conservation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Molar heat of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Calorimetry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Thermochemistry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Exothermic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Specific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Enthalpy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2021-10-11T19:44:04Z</dcterms:created>
  <dcterms:modified xsi:type="dcterms:W3CDTF">2021-10-11T19:44:04Z</dcterms:modified>
</cp:coreProperties>
</file>