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states that the total energy of an isolated system remains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which a body possesses by virtue of being in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absorption of heat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total heat content of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much energy is needed to boil each mole of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apparatus for measuring the amount of heat involved in a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release of heat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energy possessed by a body by virtue of its position relative to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science measuring changes in state variables of a body for the purpose of deriving the heat transfer associated with changes of its state 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that can be absorbed or released due to a change of the particle number of the given species, in a chemical reaction or phase transition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enthalpy change when 1 mole of a substance burns under standard state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enthalpy change that occurs in a system when matter is transformed by a given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heat required to raise the temperature of the unit mass of a given substance by a given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quality of being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 unit of work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much energy is needed to melt each mole of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branch of chemistry concerned with the quantities of heat evolved or absorbed during chemical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measure of energy usually used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measure of how hot or cold something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</dc:title>
  <dcterms:created xsi:type="dcterms:W3CDTF">2021-10-11T19:44:12Z</dcterms:created>
  <dcterms:modified xsi:type="dcterms:W3CDTF">2021-10-11T19:44:12Z</dcterms:modified>
</cp:coreProperties>
</file>