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rest of the universe that isnt reacting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reaction that releases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energy arising from the random motion of the molecules of bodies, which may be transferred by conduction, convection, or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specific portion of the universe that is being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energy change accompanying any transformation is the same whether the process occurs in one step or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that involves rearrangement of the molecular or ionic structure of a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law: energy cannot be created or destroyed in an isolated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degree of disorder or randomness in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entropy of any isolated system always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reaction that absorbs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heat required to raise the temperature of the unit mass by one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branch of chemistry concerned with the quantities of heat evolved or absorbed during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 change accompanying any transformation is equal and opposite to energy change accompanying the reverse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thermodynamic quantity equivalent to the total heat content of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do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</dc:title>
  <dcterms:created xsi:type="dcterms:W3CDTF">2021-10-11T19:42:09Z</dcterms:created>
  <dcterms:modified xsi:type="dcterms:W3CDTF">2021-10-11T19:42:09Z</dcterms:modified>
</cp:coreProperties>
</file>