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"heat" of the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everything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going from a particular set of reactants to a particular set of products the change in enthalpy is the same whether the reaction takes place in one step or in a series of steps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kind of push or pull exerted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capacity to do work or to produce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change in enthalpy that accompanies the formation of 1 mol of the compound from its elements with all of the substances in their standard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 unit for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reaction which releases energy; energy flows out of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part of the universe under examination in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heat capacity of one gram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energy of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measure of heat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function/property of a system that depends only on its present state (conditions). It is independent of the pathway (how the system arrived at that state)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Energy can be converted from one form to another but cannot be created or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difference between the enthalpy of the productions and the reactants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9.8 m/s^2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 of all the kinetic energy  and potential energy of all its components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energy used to cause an object with mass to move against a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due to position or chemical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temperature change experienced by an object when it absorbs a certain amount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device used to measure heat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equal to energy (E) + pressure(P)volume(V)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reaction which absorbs energy; energy flows into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energy used to cause the temperature of an object to increase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</dc:title>
  <dcterms:created xsi:type="dcterms:W3CDTF">2021-10-11T19:42:23Z</dcterms:created>
  <dcterms:modified xsi:type="dcterms:W3CDTF">2021-10-11T19:42:23Z</dcterms:modified>
</cp:coreProperties>
</file>