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enthalpy change when 1 mole of a compound is completely burnt in Oxygen gas at 298K and 1 bar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movement of molecules; ONLY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releases heat (feels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that determines transport of matter from one phase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create nor destroy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energy transfer in the form of heat during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do work (end up somewhere different than where you started)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calories required to raise the temperature of 1 gram of a substance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enthalpy change occurring in a system when one mole of matter is changed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heat necessary to melt (or freeze) 1.00 mole of a substance at its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heat necessary to boil (or condense) 1.00 mole of a substance at its boiling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heat exactly 4.1840 Joules (Cal)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absorbs heat (feels 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quantities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stored/unused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energy of a system plus the product of the pressure and volume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quantity of heat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energy that can be transferred due to molecular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2021-10-11T19:42:31Z</dcterms:created>
  <dcterms:modified xsi:type="dcterms:W3CDTF">2021-10-11T19:42:31Z</dcterms:modified>
</cp:coreProperties>
</file>