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thermal    </w:t>
      </w:r>
      <w:r>
        <w:t xml:space="preserve">   activation energy    </w:t>
      </w:r>
      <w:r>
        <w:t xml:space="preserve">   bond energies    </w:t>
      </w:r>
      <w:r>
        <w:t xml:space="preserve">   chemical energy    </w:t>
      </w:r>
      <w:r>
        <w:t xml:space="preserve">   endothermic    </w:t>
      </w:r>
      <w:r>
        <w:t xml:space="preserve">   exothermic    </w:t>
      </w:r>
      <w:r>
        <w:t xml:space="preserve">   heat    </w:t>
      </w:r>
      <w:r>
        <w:t xml:space="preserve">   heat formation    </w:t>
      </w:r>
      <w:r>
        <w:t xml:space="preserve">   kinetic    </w:t>
      </w:r>
      <w:r>
        <w:t xml:space="preserve">   potential    </w:t>
      </w:r>
      <w:r>
        <w:t xml:space="preserve">   products    </w:t>
      </w:r>
      <w:r>
        <w:t xml:space="preserve">   reactants    </w:t>
      </w:r>
      <w:r>
        <w:t xml:space="preserve">   specific heat    </w:t>
      </w:r>
      <w:r>
        <w:t xml:space="preserve">   surroundings    </w:t>
      </w:r>
      <w:r>
        <w:t xml:space="preserve">   system    </w:t>
      </w:r>
      <w:r>
        <w:t xml:space="preserve">   temperature    </w:t>
      </w:r>
      <w:r>
        <w:t xml:space="preserve">   thermochemistry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2021-10-11T19:42:52Z</dcterms:created>
  <dcterms:modified xsi:type="dcterms:W3CDTF">2021-10-11T19:42:52Z</dcterms:modified>
</cp:coreProperties>
</file>