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Thermochemistry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enthalpy change for a chemical equation exactly as it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 unit of energy; 4.184 J equal one calorie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heat content of a system at constant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quantity of heat needed to raise the temperature of 1 gram of pure water 1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total amount of energy and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insulated device used to measure the absorption or release of heat in chemical or physical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 of matter that 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energy changes that occur during chemical reactions and changes 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measure of the average kinetic energy of particles in matter; determines the direction of heat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energy required to break the bond between two covalently bonded atoms; usually expressed in kJ per mol of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plot or graph wherein a substance is subjected to increasing temperature against time to measure the amount of energy it absorbs and changes state with increasing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absorbs heat from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enthalpy change when a substance goes from liquid to gas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any chemical or physical process, energy is neither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objects are in contact with one another and the flow of heat ceases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heat needed to increase the temperature of 1 gram of a substance 1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that releases heat to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associated with an object by virtue of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the universe on which you focus your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that transfers from one object to another because of a temperature difference between the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matter that flows, has a fixed volume, and an indefinite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everything in the universe outside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enthalpy change when a substance goes from solid to liquid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capacity for doing work or producing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 of matter that takes the shape and volume of its container; no definite shape or volume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law of conservation of energy    </w:t>
      </w:r>
      <w:r>
        <w:t xml:space="preserve">   chemical potential energy    </w:t>
      </w:r>
      <w:r>
        <w:t xml:space="preserve">   temperature    </w:t>
      </w:r>
      <w:r>
        <w:t xml:space="preserve">   heat    </w:t>
      </w:r>
      <w:r>
        <w:t xml:space="preserve">   calorie    </w:t>
      </w:r>
      <w:r>
        <w:t xml:space="preserve">   calorimeter    </w:t>
      </w:r>
      <w:r>
        <w:t xml:space="preserve">   joule    </w:t>
      </w:r>
      <w:r>
        <w:t xml:space="preserve">   specific heat capacity    </w:t>
      </w:r>
      <w:r>
        <w:t xml:space="preserve">   thermochemistry    </w:t>
      </w:r>
      <w:r>
        <w:t xml:space="preserve">   thermodynamic equilibrium    </w:t>
      </w:r>
      <w:r>
        <w:t xml:space="preserve">   system    </w:t>
      </w:r>
      <w:r>
        <w:t xml:space="preserve">   surroundings    </w:t>
      </w:r>
      <w:r>
        <w:t xml:space="preserve">   universe    </w:t>
      </w:r>
      <w:r>
        <w:t xml:space="preserve">   endothermic    </w:t>
      </w:r>
      <w:r>
        <w:t xml:space="preserve">   exothermic    </w:t>
      </w:r>
      <w:r>
        <w:t xml:space="preserve">   heating curve    </w:t>
      </w:r>
      <w:r>
        <w:t xml:space="preserve">   enthalpy    </w:t>
      </w:r>
      <w:r>
        <w:t xml:space="preserve">   enthalpy of reaction    </w:t>
      </w:r>
      <w:r>
        <w:t xml:space="preserve">   enthalpy of vaporization    </w:t>
      </w:r>
      <w:r>
        <w:t xml:space="preserve">   enthalpy of fusion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bond dissociation energy    </w:t>
      </w:r>
      <w:r>
        <w:t xml:space="preserve">   kinetic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Crossword</dc:title>
  <dcterms:created xsi:type="dcterms:W3CDTF">2021-10-11T19:43:57Z</dcterms:created>
  <dcterms:modified xsi:type="dcterms:W3CDTF">2021-10-11T19:43:57Z</dcterms:modified>
</cp:coreProperties>
</file>