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of reaction for the complete burning of one mole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of the heat flow into or out of a system for chemical and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stored in the chemical bonds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enthalpy change for the chemical equation exactly as it's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heat required to raise the temp of 1g of a substance 1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Absorbs heat from it's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used to measure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that transfers from one object to another due to a temperature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Accounts for the heat flow of the system at a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Releases heat to it's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an object has because of it's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an object has because of it's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heat absorbed by 1 mole of a solid substance as it melts to a liquid at a constant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energy can neither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heat required to vaporize 1 mole of a given liquid at a constant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Studies of energy changes that occur during chemical reactions and change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meaure the absorbtion or released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of hotness or coldness, The direction in which energy flows (as 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ability to do work"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heat required to raise the temp of 1g of water 1 degree Celsius</w:t>
            </w:r>
          </w:p>
        </w:tc>
      </w:tr>
    </w:tbl>
    <w:p>
      <w:pPr>
        <w:pStyle w:val="WordBankLarge"/>
      </w:pPr>
      <w:r>
        <w:t xml:space="preserve">   Thermochemistry    </w:t>
      </w:r>
      <w:r>
        <w:t xml:space="preserve">   Energy    </w:t>
      </w:r>
      <w:r>
        <w:t xml:space="preserve">   Potential Energy    </w:t>
      </w:r>
      <w:r>
        <w:t xml:space="preserve">   Kinetic Energy    </w:t>
      </w:r>
      <w:r>
        <w:t xml:space="preserve">   Chemical Potential Energy    </w:t>
      </w:r>
      <w:r>
        <w:t xml:space="preserve">   Law of Conservation of Energy    </w:t>
      </w:r>
      <w:r>
        <w:t xml:space="preserve">   Heat    </w:t>
      </w:r>
      <w:r>
        <w:t xml:space="preserve">   Temperature    </w:t>
      </w:r>
      <w:r>
        <w:t xml:space="preserve">   Exothermic    </w:t>
      </w:r>
      <w:r>
        <w:t xml:space="preserve">   Endothermic    </w:t>
      </w:r>
      <w:r>
        <w:t xml:space="preserve">   Calorie    </w:t>
      </w:r>
      <w:r>
        <w:t xml:space="preserve">   Joule    </w:t>
      </w:r>
      <w:r>
        <w:t xml:space="preserve">   Specific Heat    </w:t>
      </w:r>
      <w:r>
        <w:t xml:space="preserve">   Calorimeter    </w:t>
      </w:r>
      <w:r>
        <w:t xml:space="preserve">   Enthalpy    </w:t>
      </w:r>
      <w:r>
        <w:t xml:space="preserve">   Enthalpy of Reaction    </w:t>
      </w:r>
      <w:r>
        <w:t xml:space="preserve">   Enthalpy of Combustion    </w:t>
      </w:r>
      <w:r>
        <w:t xml:space="preserve">   Molar Heat of Vaporization    </w:t>
      </w:r>
      <w:r>
        <w:t xml:space="preserve">   Molar Heat of Fusion    </w:t>
      </w:r>
      <w:r>
        <w:t xml:space="preserve">   Calorimetry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Crossword</dc:title>
  <dcterms:created xsi:type="dcterms:W3CDTF">2021-10-11T19:44:07Z</dcterms:created>
  <dcterms:modified xsi:type="dcterms:W3CDTF">2021-10-11T19:44:07Z</dcterms:modified>
</cp:coreProperties>
</file>