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in the universe outside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quantity of heat needed to raise the temperature of 1g of pure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heat content of a system at constant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that releases heat 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transfers from one object to another because of a temperature difference between the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stored in chemical bonds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any chemical or physical process, energy is neither created nor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heat needed to increase the temperature of 1g of a substance to one degrees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capacity for doing and producing heat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minimum energy colliding particles must have in order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 unit of energy; 4.184J equal to 1 calorie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energy changes that occur during chemical reactions and changes in state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the universe on which you focus your attention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average kinetic energy of particles in matter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that absorbs heat from the surroundings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Crossword</dc:title>
  <dcterms:created xsi:type="dcterms:W3CDTF">2021-10-11T19:42:55Z</dcterms:created>
  <dcterms:modified xsi:type="dcterms:W3CDTF">2021-10-11T19:42:55Z</dcterms:modified>
</cp:coreProperties>
</file>