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Thermochemistry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heat given off when an item is completely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need to vaporize liquid at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absorbed when an item melts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removed to convert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science of measuring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needed to raise the temperature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removed to melt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surroundings that can be as large as a school bus or as small as a water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transfer of energy so that we can see if the reaction is exothermic or endothermic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heat given off or absorbed at 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energy or heat because of chemical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flow elements at 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that is isolated from its surroundings resulting in the total energy of the area to be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absorbed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storage in substances because of their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transferred from one object to another because of temperature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released or absorbed as something is dissolved in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absorbed when an item melts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devise used to measure quantities of heat generated</w:t>
            </w:r>
          </w:p>
        </w:tc>
      </w:tr>
    </w:tbl>
    <w:p>
      <w:pPr>
        <w:pStyle w:val="WordBankLarge"/>
      </w:pPr>
      <w:r>
        <w:t xml:space="preserve">   enthalpy    </w:t>
      </w:r>
      <w:r>
        <w:t xml:space="preserve">   thermochemical equation    </w:t>
      </w:r>
      <w:r>
        <w:t xml:space="preserve">   heat of reaction    </w:t>
      </w:r>
      <w:r>
        <w:t xml:space="preserve">   molar heat of solution    </w:t>
      </w:r>
      <w:r>
        <w:t xml:space="preserve">   endothermic process    </w:t>
      </w:r>
      <w:r>
        <w:t xml:space="preserve">   exothermic process    </w:t>
      </w:r>
      <w:r>
        <w:t xml:space="preserve">   surroundings    </w:t>
      </w:r>
      <w:r>
        <w:t xml:space="preserve">   molar heat of solidification    </w:t>
      </w:r>
      <w:r>
        <w:t xml:space="preserve">   heat of combustion    </w:t>
      </w:r>
      <w:r>
        <w:t xml:space="preserve">   heat capacity    </w:t>
      </w:r>
      <w:r>
        <w:t xml:space="preserve">   molar heat of condensation    </w:t>
      </w:r>
      <w:r>
        <w:t xml:space="preserve">   thermochemistry    </w:t>
      </w:r>
      <w:r>
        <w:t xml:space="preserve">   law of conservation of energy    </w:t>
      </w:r>
      <w:r>
        <w:t xml:space="preserve">   specific heat    </w:t>
      </w:r>
      <w:r>
        <w:t xml:space="preserve">   molar heat of vaporization    </w:t>
      </w:r>
      <w:r>
        <w:t xml:space="preserve">   chemical potential energy    </w:t>
      </w:r>
      <w:r>
        <w:t xml:space="preserve">   heat    </w:t>
      </w:r>
      <w:r>
        <w:t xml:space="preserve">   system    </w:t>
      </w:r>
      <w:r>
        <w:t xml:space="preserve">   molar heat of fusion    </w:t>
      </w:r>
      <w:r>
        <w:t xml:space="preserve">   calorimetry    </w:t>
      </w:r>
      <w:r>
        <w:t xml:space="preserve">   calorimeter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Crossword Puzzle </dc:title>
  <dcterms:created xsi:type="dcterms:W3CDTF">2021-10-11T19:44:14Z</dcterms:created>
  <dcterms:modified xsi:type="dcterms:W3CDTF">2021-10-11T19:44:14Z</dcterms:modified>
</cp:coreProperties>
</file>