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ΔH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chemical bonds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molar heat of ___ is theheat absorbed by a solid object as it melts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the heat flow into or out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system loses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"c" in equations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heat needed to increase the temperature of an object by 1 degree Celsius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Everything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(H) ΔH measures the change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heat transfer during chemical reactions and changes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 of reaction for burning one mole of a substance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___ states energy cannot be created or destroyed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molar heat of ___ is the heat lost by one mole when a liquid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system gains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Insulated object used in calorimetry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equation that includes the enthalpy change as either a reactant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molar heat of ___ is the amount of heat needed to vaporize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H caused by dissolution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(q) Always flows from warm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molar heat of ___ is the amount of heat released when vapor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reaction or substance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 Puzzle</dc:title>
  <dcterms:created xsi:type="dcterms:W3CDTF">2021-10-11T19:42:45Z</dcterms:created>
  <dcterms:modified xsi:type="dcterms:W3CDTF">2021-10-11T19:42:45Z</dcterms:modified>
</cp:coreProperties>
</file>