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heat necessary to boil 1.00 mole of a substance at it's boiling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accurate and precise measurement of heat change for chemical and physical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Heat generated by the human body is usually measured in the units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rest of the universe that interacts with the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property that is useful for keeping track of heat transfers in chemical and physical processes at constant pressure is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liberated by a unit mass of liquid at its freezing point when it solidifies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stored in the chemical bonds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heat energy required to raise the temp. of a a specified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of chemistry concerned with quantities of heat evolved during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heat per unit mass required  to raise the temperature by one degree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used to measure the heat transfer between system and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Absorbs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substances and energy that are being studied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energy that flows between two samples of matter because of their differences in temperature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Crossword </dc:title>
  <dcterms:created xsi:type="dcterms:W3CDTF">2021-10-11T19:43:24Z</dcterms:created>
  <dcterms:modified xsi:type="dcterms:W3CDTF">2021-10-11T19:43:24Z</dcterms:modified>
</cp:coreProperties>
</file>