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process in which the system absorbs energy from its surroundings; usually, but not always, in the form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the enthalpy of a chemical reaction that occurs at a constant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thermodynamic quantity equivalent to the total heat content of a system it’s equal to the internal energy of the system plus the product of pressure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quality of being hot; high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required to raise the temperature of the unit mass of a given substance by a given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everything else; rest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energy of an isolated system remains constant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evolved when a vapor changes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balanced stoichiometric chemical equation that includes the enthalpy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lost when one mole of a liquid solidifies at a constant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chemical bonds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heat necessary to boil (or condense)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 releases, “gives out” energy or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released as heat when a compound undergoes compel combustion with oxygen under standard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part of energy calculations since it tells you how much energy is needed to melt each mole of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is substances and energy that is being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chemistry concerned with the quantities of heat evolved or absorbed during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heat released (or absorbed) when one mole of a particular substance is dissolved in a large volume of a particular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heat units needed to raise the temperature of a body by one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science or act of measuring changes in state variables of a body for the purpose of deriving the heat transfer associated with changes of its state 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apparatus for measuring the amount of heat involved in a chemical reaction </w:t>
            </w:r>
          </w:p>
        </w:tc>
      </w:tr>
    </w:tbl>
    <w:p>
      <w:pPr>
        <w:pStyle w:val="WordBankLarge"/>
      </w:pPr>
      <w:r>
        <w:t xml:space="preserve">   thermochemistry     </w:t>
      </w:r>
      <w:r>
        <w:t xml:space="preserve">   system    </w:t>
      </w:r>
      <w:r>
        <w:t xml:space="preserve">   chemical potential energy    </w:t>
      </w:r>
      <w:r>
        <w:t xml:space="preserve">   endothermic process     </w:t>
      </w:r>
      <w:r>
        <w:t xml:space="preserve">   heat     </w:t>
      </w:r>
      <w:r>
        <w:t xml:space="preserve">   surroundings     </w:t>
      </w:r>
      <w:r>
        <w:t xml:space="preserve">   heat capacity     </w:t>
      </w:r>
      <w:r>
        <w:t xml:space="preserve">   law of conservation of energy     </w:t>
      </w:r>
      <w:r>
        <w:t xml:space="preserve">   exothermic process    </w:t>
      </w:r>
      <w:r>
        <w:t xml:space="preserve">   calorimeter     </w:t>
      </w:r>
      <w:r>
        <w:t xml:space="preserve">   specific heat     </w:t>
      </w:r>
      <w:r>
        <w:t xml:space="preserve">   calorimetry     </w:t>
      </w:r>
      <w:r>
        <w:t xml:space="preserve">   molar heat of solution     </w:t>
      </w:r>
      <w:r>
        <w:t xml:space="preserve">   molar heat of vaporization     </w:t>
      </w:r>
      <w:r>
        <w:t xml:space="preserve">   molar heat of condensation     </w:t>
      </w:r>
      <w:r>
        <w:t xml:space="preserve">   molar heat of fusion     </w:t>
      </w:r>
      <w:r>
        <w:t xml:space="preserve">   molar heat of solidification     </w:t>
      </w:r>
      <w:r>
        <w:t xml:space="preserve">   heat of reaction     </w:t>
      </w:r>
      <w:r>
        <w:t xml:space="preserve">   heat of combustion     </w:t>
      </w:r>
      <w:r>
        <w:t xml:space="preserve">   enthalapy     </w:t>
      </w:r>
      <w:r>
        <w:t xml:space="preserve">   thermochemical equation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 </dc:title>
  <dcterms:created xsi:type="dcterms:W3CDTF">2021-10-11T19:43:37Z</dcterms:created>
  <dcterms:modified xsi:type="dcterms:W3CDTF">2021-10-11T19:43:37Z</dcterms:modified>
</cp:coreProperties>
</file>