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feels cold; Absorbs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ability to do work or produce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heat to raise the temperature of 1g of any substance 1oc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temperature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can be converted from one form to another, but is never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feels hot; Releases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the randomness of particles in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spontaneous occurs with no outside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energy that is required to change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heat changes that accompany chemical reactions and phase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 at which v.p. of liquid equals external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energy that is required to change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heat gained or lost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equal to freezing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pressure of vapor above a liquid at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heat raises 1 mL of water 1oC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trapped molecules reach a balance between evaporation and condensation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standard unit of heat and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Crossword</dc:title>
  <dcterms:created xsi:type="dcterms:W3CDTF">2021-10-11T19:43:54Z</dcterms:created>
  <dcterms:modified xsi:type="dcterms:W3CDTF">2021-10-11T19:43:54Z</dcterms:modified>
</cp:coreProperties>
</file>